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1225" w14:textId="20B49BE2" w:rsidR="00807CC1" w:rsidRPr="00807CC1" w:rsidRDefault="00807CC1" w:rsidP="00807CC1">
      <w:pPr>
        <w:pStyle w:val="Cmsor1"/>
        <w:jc w:val="center"/>
        <w:rPr>
          <w:rFonts w:ascii="Georgia" w:hAnsi="Georgia"/>
          <w:color w:val="auto"/>
          <w:sz w:val="22"/>
          <w:szCs w:val="22"/>
        </w:rPr>
      </w:pPr>
      <w:proofErr w:type="spellStart"/>
      <w:r w:rsidRPr="00DE5EFE">
        <w:rPr>
          <w:rFonts w:ascii="Georgia" w:hAnsi="Georgia"/>
          <w:color w:val="auto"/>
          <w:sz w:val="22"/>
          <w:szCs w:val="22"/>
        </w:rPr>
        <w:t>Országos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TÚLÉLŐK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Egészség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és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Harmónia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Segítői</w:t>
      </w:r>
      <w:proofErr w:type="spellEnd"/>
      <w:r w:rsidRPr="00DE5EFE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Pr="00DE5EFE">
        <w:rPr>
          <w:rFonts w:ascii="Georgia" w:hAnsi="Georgia"/>
          <w:color w:val="auto"/>
          <w:sz w:val="22"/>
          <w:szCs w:val="22"/>
        </w:rPr>
        <w:t>Hálózat</w:t>
      </w:r>
      <w:proofErr w:type="spellEnd"/>
    </w:p>
    <w:p w14:paraId="271FE652" w14:textId="5434EBFB" w:rsidR="00846603" w:rsidRPr="009D2BA6" w:rsidRDefault="00000000" w:rsidP="00807CC1">
      <w:pPr>
        <w:pStyle w:val="Cmsor1"/>
        <w:spacing w:line="360" w:lineRule="auto"/>
        <w:jc w:val="center"/>
        <w:rPr>
          <w:rFonts w:ascii="Georgia" w:hAnsi="Georgia"/>
          <w:color w:val="auto"/>
          <w:sz w:val="24"/>
          <w:szCs w:val="24"/>
        </w:rPr>
      </w:pPr>
      <w:r w:rsidRPr="009D2BA6">
        <w:rPr>
          <w:rFonts w:ascii="Georgia" w:hAnsi="Georgia"/>
          <w:color w:val="auto"/>
          <w:sz w:val="24"/>
          <w:szCs w:val="24"/>
        </w:rPr>
        <w:t>ETIKAI NYILATKOZAT</w:t>
      </w:r>
    </w:p>
    <w:p w14:paraId="0DD39652" w14:textId="5D4321E3" w:rsidR="00846603" w:rsidRPr="009D2BA6" w:rsidRDefault="00000000" w:rsidP="00807CC1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D2BA6">
        <w:rPr>
          <w:rFonts w:ascii="Georgia" w:hAnsi="Georgia"/>
          <w:sz w:val="24"/>
          <w:szCs w:val="24"/>
        </w:rPr>
        <w:br/>
        <w:t xml:space="preserve">A </w:t>
      </w:r>
      <w:proofErr w:type="spellStart"/>
      <w:r w:rsidRPr="009D2BA6">
        <w:rPr>
          <w:rFonts w:ascii="Georgia" w:hAnsi="Georgia"/>
          <w:sz w:val="24"/>
          <w:szCs w:val="24"/>
        </w:rPr>
        <w:t>nyilatkozat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célja</w:t>
      </w:r>
      <w:proofErr w:type="spellEnd"/>
      <w:r w:rsidRPr="009D2BA6">
        <w:rPr>
          <w:rFonts w:ascii="Georgia" w:hAnsi="Georgia"/>
          <w:sz w:val="24"/>
          <w:szCs w:val="24"/>
        </w:rPr>
        <w:t>:</w:t>
      </w:r>
      <w:r w:rsidRPr="009D2BA6">
        <w:rPr>
          <w:rFonts w:ascii="Georgia" w:hAnsi="Georgia"/>
          <w:sz w:val="24"/>
          <w:szCs w:val="24"/>
        </w:rPr>
        <w:br/>
        <w:t xml:space="preserve">Az </w:t>
      </w:r>
      <w:proofErr w:type="spellStart"/>
      <w:r w:rsidR="002C2771">
        <w:rPr>
          <w:rFonts w:ascii="Georgia" w:hAnsi="Georgia"/>
          <w:sz w:val="24"/>
          <w:szCs w:val="24"/>
        </w:rPr>
        <w:t>Országos</w:t>
      </w:r>
      <w:proofErr w:type="spellEnd"/>
      <w:r w:rsidR="002C2771">
        <w:rPr>
          <w:rFonts w:ascii="Georgia" w:hAnsi="Georgia"/>
          <w:sz w:val="24"/>
          <w:szCs w:val="24"/>
        </w:rPr>
        <w:t xml:space="preserve"> </w:t>
      </w:r>
      <w:r w:rsidRPr="009D2BA6">
        <w:rPr>
          <w:rFonts w:ascii="Georgia" w:hAnsi="Georgia"/>
          <w:sz w:val="24"/>
          <w:szCs w:val="24"/>
        </w:rPr>
        <w:t xml:space="preserve">Egészség </w:t>
      </w:r>
      <w:proofErr w:type="spellStart"/>
      <w:r w:rsidRPr="009D2BA6">
        <w:rPr>
          <w:rFonts w:ascii="Georgia" w:hAnsi="Georgia"/>
          <w:sz w:val="24"/>
          <w:szCs w:val="24"/>
        </w:rPr>
        <w:t>és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Harmónia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Segítői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Hálózat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célja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hogy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olyan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segítőket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kapcsoljon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össze</w:t>
      </w:r>
      <w:proofErr w:type="spellEnd"/>
      <w:r w:rsidRPr="009D2BA6">
        <w:rPr>
          <w:rFonts w:ascii="Georgia" w:hAnsi="Georgia"/>
          <w:sz w:val="24"/>
          <w:szCs w:val="24"/>
        </w:rPr>
        <w:t>,</w:t>
      </w:r>
      <w:r w:rsidR="002C2771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akik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felelősen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etikusan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és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az</w:t>
      </w:r>
      <w:proofErr w:type="spellEnd"/>
      <w:r w:rsidRPr="009D2BA6">
        <w:rPr>
          <w:rFonts w:ascii="Georgia" w:hAnsi="Georgia"/>
          <w:sz w:val="24"/>
          <w:szCs w:val="24"/>
        </w:rPr>
        <w:t xml:space="preserve"> ember </w:t>
      </w:r>
      <w:proofErr w:type="spellStart"/>
      <w:r w:rsidRPr="009D2BA6">
        <w:rPr>
          <w:rFonts w:ascii="Georgia" w:hAnsi="Georgia"/>
          <w:sz w:val="24"/>
          <w:szCs w:val="24"/>
        </w:rPr>
        <w:t>testi</w:t>
      </w:r>
      <w:proofErr w:type="spellEnd"/>
      <w:r w:rsidRPr="009D2BA6">
        <w:rPr>
          <w:rFonts w:ascii="Georgia" w:hAnsi="Georgia"/>
          <w:sz w:val="24"/>
          <w:szCs w:val="24"/>
        </w:rPr>
        <w:t>–</w:t>
      </w:r>
      <w:proofErr w:type="spellStart"/>
      <w:r w:rsidRPr="009D2BA6">
        <w:rPr>
          <w:rFonts w:ascii="Georgia" w:hAnsi="Georgia"/>
          <w:sz w:val="24"/>
          <w:szCs w:val="24"/>
        </w:rPr>
        <w:t>lelki</w:t>
      </w:r>
      <w:proofErr w:type="spellEnd"/>
      <w:r w:rsidRPr="009D2BA6">
        <w:rPr>
          <w:rFonts w:ascii="Georgia" w:hAnsi="Georgia"/>
          <w:sz w:val="24"/>
          <w:szCs w:val="24"/>
        </w:rPr>
        <w:t>–</w:t>
      </w:r>
      <w:proofErr w:type="spellStart"/>
      <w:r w:rsidRPr="009D2BA6">
        <w:rPr>
          <w:rFonts w:ascii="Georgia" w:hAnsi="Georgia"/>
          <w:sz w:val="24"/>
          <w:szCs w:val="24"/>
        </w:rPr>
        <w:t>szellemi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egységét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tiszteletben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tartva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dolgoznak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</w:r>
    </w:p>
    <w:p w14:paraId="093A7E4E" w14:textId="0D4DCF95" w:rsidR="00846603" w:rsidRPr="009D2BA6" w:rsidRDefault="00000000" w:rsidP="009D2BA6">
      <w:pPr>
        <w:pStyle w:val="Cmsor2"/>
        <w:spacing w:line="360" w:lineRule="auto"/>
        <w:rPr>
          <w:rFonts w:ascii="Georgia" w:hAnsi="Georgia"/>
          <w:color w:val="auto"/>
          <w:sz w:val="24"/>
          <w:szCs w:val="24"/>
        </w:rPr>
      </w:pPr>
      <w:proofErr w:type="spellStart"/>
      <w:r w:rsidRPr="009D2BA6">
        <w:rPr>
          <w:rFonts w:ascii="Georgia" w:hAnsi="Georgia"/>
          <w:color w:val="auto"/>
          <w:sz w:val="24"/>
          <w:szCs w:val="24"/>
        </w:rPr>
        <w:t>Alapelvek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–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Segítők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részéről</w:t>
      </w:r>
      <w:proofErr w:type="spellEnd"/>
      <w:r w:rsidR="00807CC1">
        <w:rPr>
          <w:rFonts w:ascii="Georgia" w:hAnsi="Georgia"/>
          <w:color w:val="auto"/>
          <w:sz w:val="24"/>
          <w:szCs w:val="24"/>
        </w:rPr>
        <w:t xml:space="preserve">     </w:t>
      </w:r>
    </w:p>
    <w:p w14:paraId="240C1C24" w14:textId="7D2140F8" w:rsidR="00846603" w:rsidRPr="009D2BA6" w:rsidRDefault="00000000" w:rsidP="009D2BA6">
      <w:pPr>
        <w:spacing w:line="360" w:lineRule="auto"/>
        <w:rPr>
          <w:rFonts w:ascii="Georgia" w:hAnsi="Georgia"/>
          <w:sz w:val="24"/>
          <w:szCs w:val="24"/>
        </w:rPr>
      </w:pPr>
      <w:r w:rsidRPr="009D2BA6">
        <w:rPr>
          <w:rFonts w:ascii="Georgia" w:hAnsi="Georgia"/>
          <w:sz w:val="24"/>
          <w:szCs w:val="24"/>
        </w:rPr>
        <w:br/>
        <w:t xml:space="preserve">• Nem </w:t>
      </w:r>
      <w:proofErr w:type="spellStart"/>
      <w:r w:rsidRPr="009D2BA6">
        <w:rPr>
          <w:rFonts w:ascii="Georgia" w:hAnsi="Georgia"/>
          <w:sz w:val="24"/>
          <w:szCs w:val="24"/>
        </w:rPr>
        <w:t>ígérek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biztos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gyógyulást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vagy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csodát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Tudomásul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veszem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hogy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módszerem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nem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helyettesíti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az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orvosi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ellátást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Tiszteletben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tartom</w:t>
      </w:r>
      <w:proofErr w:type="spellEnd"/>
      <w:r w:rsidRPr="009D2BA6">
        <w:rPr>
          <w:rFonts w:ascii="Georgia" w:hAnsi="Georgia"/>
          <w:sz w:val="24"/>
          <w:szCs w:val="24"/>
        </w:rPr>
        <w:t xml:space="preserve"> a </w:t>
      </w:r>
      <w:proofErr w:type="spellStart"/>
      <w:r w:rsidR="002C2771">
        <w:rPr>
          <w:rFonts w:ascii="Georgia" w:hAnsi="Georgia"/>
          <w:sz w:val="24"/>
          <w:szCs w:val="24"/>
        </w:rPr>
        <w:t>lélek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szabad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döntését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Nem </w:t>
      </w:r>
      <w:proofErr w:type="spellStart"/>
      <w:r w:rsidRPr="009D2BA6">
        <w:rPr>
          <w:rFonts w:ascii="Georgia" w:hAnsi="Georgia"/>
          <w:sz w:val="24"/>
          <w:szCs w:val="24"/>
        </w:rPr>
        <w:t>keltek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félelmet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nem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alakítok</w:t>
      </w:r>
      <w:proofErr w:type="spellEnd"/>
      <w:r w:rsidRPr="009D2BA6">
        <w:rPr>
          <w:rFonts w:ascii="Georgia" w:hAnsi="Georgia"/>
          <w:sz w:val="24"/>
          <w:szCs w:val="24"/>
        </w:rPr>
        <w:t xml:space="preserve"> ki </w:t>
      </w:r>
      <w:proofErr w:type="spellStart"/>
      <w:r w:rsidRPr="009D2BA6">
        <w:rPr>
          <w:rFonts w:ascii="Georgia" w:hAnsi="Georgia"/>
          <w:sz w:val="24"/>
          <w:szCs w:val="24"/>
        </w:rPr>
        <w:t>függőséget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Betartom</w:t>
      </w:r>
      <w:proofErr w:type="spellEnd"/>
      <w:r w:rsidRPr="009D2BA6">
        <w:rPr>
          <w:rFonts w:ascii="Georgia" w:hAnsi="Georgia"/>
          <w:sz w:val="24"/>
          <w:szCs w:val="24"/>
        </w:rPr>
        <w:t xml:space="preserve"> a </w:t>
      </w:r>
      <w:proofErr w:type="spellStart"/>
      <w:r w:rsidRPr="009D2BA6">
        <w:rPr>
          <w:rFonts w:ascii="Georgia" w:hAnsi="Georgia"/>
          <w:sz w:val="24"/>
          <w:szCs w:val="24"/>
        </w:rPr>
        <w:t>titoktartást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Szükség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esetén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továbbirányítom</w:t>
      </w:r>
      <w:proofErr w:type="spellEnd"/>
      <w:r w:rsidRPr="009D2BA6">
        <w:rPr>
          <w:rFonts w:ascii="Georgia" w:hAnsi="Georgia"/>
          <w:sz w:val="24"/>
          <w:szCs w:val="24"/>
        </w:rPr>
        <w:t xml:space="preserve"> a </w:t>
      </w:r>
      <w:proofErr w:type="spellStart"/>
      <w:r w:rsidR="002C2771">
        <w:rPr>
          <w:rFonts w:ascii="Georgia" w:hAnsi="Georgia"/>
          <w:sz w:val="24"/>
          <w:szCs w:val="24"/>
        </w:rPr>
        <w:t>lelket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megfelelő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szakemberhez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</w:r>
    </w:p>
    <w:p w14:paraId="7FA049D5" w14:textId="2F7FC0B2" w:rsidR="00846603" w:rsidRPr="009D2BA6" w:rsidRDefault="00000000" w:rsidP="009D2BA6">
      <w:pPr>
        <w:pStyle w:val="Cmsor2"/>
        <w:spacing w:line="360" w:lineRule="auto"/>
        <w:rPr>
          <w:rFonts w:ascii="Georgia" w:hAnsi="Georgia"/>
          <w:color w:val="auto"/>
          <w:sz w:val="24"/>
          <w:szCs w:val="24"/>
        </w:rPr>
      </w:pPr>
      <w:proofErr w:type="spellStart"/>
      <w:r w:rsidRPr="009D2BA6">
        <w:rPr>
          <w:rFonts w:ascii="Georgia" w:hAnsi="Georgia"/>
          <w:color w:val="auto"/>
          <w:sz w:val="24"/>
          <w:szCs w:val="24"/>
        </w:rPr>
        <w:t>Alapelvek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–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Segítséget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kérők</w:t>
      </w:r>
      <w:proofErr w:type="spellEnd"/>
      <w:r w:rsidRPr="009D2BA6">
        <w:rPr>
          <w:rFonts w:ascii="Georgia" w:hAnsi="Georgia"/>
          <w:color w:val="auto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color w:val="auto"/>
          <w:sz w:val="24"/>
          <w:szCs w:val="24"/>
        </w:rPr>
        <w:t>részéről</w:t>
      </w:r>
      <w:proofErr w:type="spellEnd"/>
      <w:r w:rsidR="00807CC1">
        <w:rPr>
          <w:rFonts w:ascii="Georgia" w:hAnsi="Georgia"/>
          <w:color w:val="auto"/>
          <w:sz w:val="24"/>
          <w:szCs w:val="24"/>
        </w:rPr>
        <w:t xml:space="preserve">     </w:t>
      </w:r>
    </w:p>
    <w:p w14:paraId="433D7424" w14:textId="77777777" w:rsidR="00846603" w:rsidRPr="009D2BA6" w:rsidRDefault="00000000" w:rsidP="009D2BA6">
      <w:pPr>
        <w:spacing w:line="360" w:lineRule="auto"/>
        <w:rPr>
          <w:rFonts w:ascii="Georgia" w:hAnsi="Georgia"/>
          <w:sz w:val="24"/>
          <w:szCs w:val="24"/>
        </w:rPr>
      </w:pP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Tudomásul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veszem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hogy</w:t>
      </w:r>
      <w:proofErr w:type="spellEnd"/>
      <w:r w:rsidRPr="009D2BA6">
        <w:rPr>
          <w:rFonts w:ascii="Georgia" w:hAnsi="Georgia"/>
          <w:sz w:val="24"/>
          <w:szCs w:val="24"/>
        </w:rPr>
        <w:t xml:space="preserve"> a </w:t>
      </w:r>
      <w:proofErr w:type="spellStart"/>
      <w:r w:rsidRPr="009D2BA6">
        <w:rPr>
          <w:rFonts w:ascii="Georgia" w:hAnsi="Georgia"/>
          <w:sz w:val="24"/>
          <w:szCs w:val="24"/>
        </w:rPr>
        <w:t>segítő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támogat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nem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dönt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helyettem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</w:t>
      </w:r>
      <w:proofErr w:type="spellStart"/>
      <w:r w:rsidRPr="009D2BA6">
        <w:rPr>
          <w:rFonts w:ascii="Georgia" w:hAnsi="Georgia"/>
          <w:sz w:val="24"/>
          <w:szCs w:val="24"/>
        </w:rPr>
        <w:t>Saját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gyógyulásomért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felelősséget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vállalok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  <w:t xml:space="preserve">• Jogom van </w:t>
      </w:r>
      <w:proofErr w:type="spellStart"/>
      <w:r w:rsidRPr="009D2BA6">
        <w:rPr>
          <w:rFonts w:ascii="Georgia" w:hAnsi="Georgia"/>
          <w:sz w:val="24"/>
          <w:szCs w:val="24"/>
        </w:rPr>
        <w:t>kérdezni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nemet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mondani</w:t>
      </w:r>
      <w:proofErr w:type="spellEnd"/>
      <w:r w:rsidRPr="009D2BA6">
        <w:rPr>
          <w:rFonts w:ascii="Georgia" w:hAnsi="Georgia"/>
          <w:sz w:val="24"/>
          <w:szCs w:val="24"/>
        </w:rPr>
        <w:t xml:space="preserve">, </w:t>
      </w:r>
      <w:proofErr w:type="spellStart"/>
      <w:r w:rsidRPr="009D2BA6">
        <w:rPr>
          <w:rFonts w:ascii="Georgia" w:hAnsi="Georgia"/>
          <w:sz w:val="24"/>
          <w:szCs w:val="24"/>
        </w:rPr>
        <w:t>segítőt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váltani</w:t>
      </w:r>
      <w:proofErr w:type="spellEnd"/>
      <w:r w:rsidRPr="009D2BA6">
        <w:rPr>
          <w:rFonts w:ascii="Georgia" w:hAnsi="Georgia"/>
          <w:sz w:val="24"/>
          <w:szCs w:val="24"/>
        </w:rPr>
        <w:t>.</w:t>
      </w:r>
      <w:r w:rsidRPr="009D2BA6">
        <w:rPr>
          <w:rFonts w:ascii="Georgia" w:hAnsi="Georgia"/>
          <w:sz w:val="24"/>
          <w:szCs w:val="24"/>
        </w:rPr>
        <w:br/>
      </w:r>
    </w:p>
    <w:p w14:paraId="5A53BB7B" w14:textId="77777777" w:rsidR="00807CC1" w:rsidRDefault="00000000" w:rsidP="009D2BA6">
      <w:pPr>
        <w:spacing w:line="360" w:lineRule="auto"/>
        <w:rPr>
          <w:rFonts w:ascii="Georgia" w:hAnsi="Georgia"/>
          <w:sz w:val="24"/>
          <w:szCs w:val="24"/>
        </w:rPr>
      </w:pPr>
      <w:r w:rsidRPr="009D2BA6">
        <w:rPr>
          <w:rFonts w:ascii="Georgia" w:hAnsi="Georgia"/>
          <w:sz w:val="24"/>
          <w:szCs w:val="24"/>
        </w:rPr>
        <w:br/>
      </w:r>
      <w:proofErr w:type="spellStart"/>
      <w:r w:rsidRPr="009D2BA6">
        <w:rPr>
          <w:rFonts w:ascii="Georgia" w:hAnsi="Georgia"/>
          <w:sz w:val="24"/>
          <w:szCs w:val="24"/>
        </w:rPr>
        <w:t>Elfogadás</w:t>
      </w:r>
      <w:proofErr w:type="spellEnd"/>
      <w:r w:rsidRPr="009D2BA6">
        <w:rPr>
          <w:rFonts w:ascii="Georgia" w:hAnsi="Georgia"/>
          <w:sz w:val="24"/>
          <w:szCs w:val="24"/>
        </w:rPr>
        <w:t xml:space="preserve"> </w:t>
      </w:r>
      <w:proofErr w:type="spellStart"/>
      <w:r w:rsidRPr="009D2BA6">
        <w:rPr>
          <w:rFonts w:ascii="Georgia" w:hAnsi="Georgia"/>
          <w:sz w:val="24"/>
          <w:szCs w:val="24"/>
        </w:rPr>
        <w:t>dátuma</w:t>
      </w:r>
      <w:proofErr w:type="spellEnd"/>
      <w:r w:rsidRPr="009D2BA6">
        <w:rPr>
          <w:rFonts w:ascii="Georgia" w:hAnsi="Georgia"/>
          <w:sz w:val="24"/>
          <w:szCs w:val="24"/>
        </w:rPr>
        <w:t>:</w:t>
      </w:r>
    </w:p>
    <w:p w14:paraId="7B36285A" w14:textId="77777777" w:rsidR="00807CC1" w:rsidRDefault="00000000" w:rsidP="009D2BA6">
      <w:pPr>
        <w:spacing w:line="360" w:lineRule="auto"/>
        <w:rPr>
          <w:rFonts w:ascii="Georgia" w:hAnsi="Georgia"/>
          <w:sz w:val="24"/>
          <w:szCs w:val="24"/>
        </w:rPr>
      </w:pPr>
      <w:r w:rsidRPr="009D2BA6">
        <w:rPr>
          <w:rFonts w:ascii="Georgia" w:hAnsi="Georgia"/>
          <w:sz w:val="24"/>
          <w:szCs w:val="24"/>
        </w:rPr>
        <w:br/>
      </w:r>
      <w:proofErr w:type="spellStart"/>
      <w:r w:rsidRPr="009D2BA6">
        <w:rPr>
          <w:rFonts w:ascii="Georgia" w:hAnsi="Georgia"/>
          <w:sz w:val="24"/>
          <w:szCs w:val="24"/>
        </w:rPr>
        <w:t>Név</w:t>
      </w:r>
      <w:proofErr w:type="spellEnd"/>
      <w:r w:rsidRPr="009D2BA6">
        <w:rPr>
          <w:rFonts w:ascii="Georgia" w:hAnsi="Georgia"/>
          <w:sz w:val="24"/>
          <w:szCs w:val="24"/>
        </w:rPr>
        <w:t>:</w:t>
      </w:r>
    </w:p>
    <w:p w14:paraId="279D5FC6" w14:textId="7FC672FC" w:rsidR="00846603" w:rsidRPr="009D2BA6" w:rsidRDefault="00000000" w:rsidP="009D2BA6">
      <w:pPr>
        <w:spacing w:line="360" w:lineRule="auto"/>
        <w:rPr>
          <w:rFonts w:ascii="Georgia" w:hAnsi="Georgia"/>
          <w:sz w:val="28"/>
          <w:szCs w:val="28"/>
        </w:rPr>
      </w:pPr>
      <w:r w:rsidRPr="009D2BA6">
        <w:rPr>
          <w:rFonts w:ascii="Georgia" w:hAnsi="Georgia"/>
          <w:sz w:val="24"/>
          <w:szCs w:val="24"/>
        </w:rPr>
        <w:br/>
      </w:r>
      <w:proofErr w:type="spellStart"/>
      <w:r w:rsidRPr="009D2BA6">
        <w:rPr>
          <w:rFonts w:ascii="Georgia" w:hAnsi="Georgia"/>
          <w:sz w:val="24"/>
          <w:szCs w:val="24"/>
        </w:rPr>
        <w:t>Aláírás</w:t>
      </w:r>
      <w:proofErr w:type="spellEnd"/>
      <w:r w:rsidRPr="009D2BA6">
        <w:rPr>
          <w:rFonts w:ascii="Georgia" w:hAnsi="Georgia"/>
          <w:sz w:val="28"/>
          <w:szCs w:val="28"/>
        </w:rPr>
        <w:t>:</w:t>
      </w:r>
    </w:p>
    <w:sectPr w:rsidR="00846603" w:rsidRPr="009D2BA6" w:rsidSect="009D2BA6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672876">
    <w:abstractNumId w:val="8"/>
  </w:num>
  <w:num w:numId="2" w16cid:durableId="1853296252">
    <w:abstractNumId w:val="6"/>
  </w:num>
  <w:num w:numId="3" w16cid:durableId="1708989221">
    <w:abstractNumId w:val="5"/>
  </w:num>
  <w:num w:numId="4" w16cid:durableId="1771271185">
    <w:abstractNumId w:val="4"/>
  </w:num>
  <w:num w:numId="5" w16cid:durableId="1777211885">
    <w:abstractNumId w:val="7"/>
  </w:num>
  <w:num w:numId="6" w16cid:durableId="1824200250">
    <w:abstractNumId w:val="3"/>
  </w:num>
  <w:num w:numId="7" w16cid:durableId="71591362">
    <w:abstractNumId w:val="2"/>
  </w:num>
  <w:num w:numId="8" w16cid:durableId="400904960">
    <w:abstractNumId w:val="1"/>
  </w:num>
  <w:num w:numId="9" w16cid:durableId="154405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F39"/>
    <w:rsid w:val="00034616"/>
    <w:rsid w:val="0006063C"/>
    <w:rsid w:val="000F5DB5"/>
    <w:rsid w:val="0015074B"/>
    <w:rsid w:val="0029639D"/>
    <w:rsid w:val="002C2771"/>
    <w:rsid w:val="00326F90"/>
    <w:rsid w:val="0048096C"/>
    <w:rsid w:val="00492A4F"/>
    <w:rsid w:val="00517063"/>
    <w:rsid w:val="00807CC1"/>
    <w:rsid w:val="00846603"/>
    <w:rsid w:val="009D2BA6"/>
    <w:rsid w:val="00AA1D8D"/>
    <w:rsid w:val="00B47730"/>
    <w:rsid w:val="00C02913"/>
    <w:rsid w:val="00C479B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B4835"/>
  <w14:defaultImageDpi w14:val="300"/>
  <w15:docId w15:val="{407DF63A-3470-446A-83EE-904BB7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110</Words>
  <Characters>765</Characters>
  <Application>Microsoft Office Word</Application>
  <DocSecurity>0</DocSecurity>
  <Lines>29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Edwina Kim</cp:lastModifiedBy>
  <cp:revision>7</cp:revision>
  <dcterms:created xsi:type="dcterms:W3CDTF">2026-01-30T10:10:00Z</dcterms:created>
  <dcterms:modified xsi:type="dcterms:W3CDTF">2026-02-06T13:55:00Z</dcterms:modified>
  <cp:category/>
</cp:coreProperties>
</file>