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78FB" w14:textId="3AEFEB48" w:rsidR="00F354BC" w:rsidRDefault="00F354BC" w:rsidP="00F354BC">
      <w:pPr>
        <w:pStyle w:val="Cmsor1"/>
        <w:jc w:val="center"/>
        <w:rPr>
          <w:rFonts w:ascii="Georgia" w:hAnsi="Georgia"/>
          <w:color w:val="auto"/>
          <w:sz w:val="24"/>
          <w:szCs w:val="24"/>
        </w:rPr>
      </w:pPr>
      <w:proofErr w:type="spellStart"/>
      <w:r>
        <w:rPr>
          <w:rFonts w:ascii="Georgia" w:hAnsi="Georgia"/>
          <w:color w:val="auto"/>
          <w:sz w:val="24"/>
          <w:szCs w:val="24"/>
        </w:rPr>
        <w:t>Országos</w:t>
      </w:r>
      <w:proofErr w:type="spellEnd"/>
      <w:r>
        <w:rPr>
          <w:rFonts w:ascii="Georgia" w:hAnsi="Georgia"/>
          <w:color w:val="auto"/>
          <w:sz w:val="24"/>
          <w:szCs w:val="24"/>
        </w:rPr>
        <w:t xml:space="preserve"> </w:t>
      </w:r>
      <w:r w:rsidRPr="009D2BA6">
        <w:rPr>
          <w:rFonts w:ascii="Georgia" w:hAnsi="Georgia"/>
          <w:color w:val="auto"/>
          <w:sz w:val="24"/>
          <w:szCs w:val="24"/>
        </w:rPr>
        <w:t xml:space="preserve">TÚLÉLŐK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Egészség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és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Harmónia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Segítői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Hálózat</w:t>
      </w:r>
      <w:proofErr w:type="spellEnd"/>
    </w:p>
    <w:p w14:paraId="068BE629" w14:textId="449509EC" w:rsidR="009D2D5C" w:rsidRPr="00060E71" w:rsidRDefault="00000000" w:rsidP="00F354BC">
      <w:pPr>
        <w:pStyle w:val="Cmsor1"/>
        <w:jc w:val="center"/>
        <w:rPr>
          <w:rFonts w:ascii="Georgia" w:hAnsi="Georgia"/>
          <w:color w:val="auto"/>
          <w:sz w:val="24"/>
          <w:szCs w:val="24"/>
        </w:rPr>
      </w:pPr>
      <w:r w:rsidRPr="00060E71">
        <w:rPr>
          <w:rFonts w:ascii="Georgia" w:hAnsi="Georgia"/>
          <w:color w:val="auto"/>
          <w:sz w:val="24"/>
          <w:szCs w:val="24"/>
        </w:rPr>
        <w:t>SEGÍTŐI JELENTKEZÉSI ŰRLAP</w:t>
      </w:r>
    </w:p>
    <w:p w14:paraId="6C9CF551" w14:textId="636B8D14" w:rsidR="00550AC7" w:rsidRDefault="00000000" w:rsidP="00F354BC">
      <w:pPr>
        <w:spacing w:line="600" w:lineRule="auto"/>
        <w:rPr>
          <w:rFonts w:ascii="Georgia" w:hAnsi="Georgia"/>
          <w:sz w:val="24"/>
          <w:szCs w:val="24"/>
        </w:rPr>
      </w:pPr>
      <w:r w:rsidRPr="00060E71">
        <w:rPr>
          <w:rFonts w:ascii="Georgia" w:hAnsi="Georgia"/>
          <w:sz w:val="24"/>
          <w:szCs w:val="24"/>
        </w:rPr>
        <w:br/>
      </w:r>
      <w:proofErr w:type="spellStart"/>
      <w:r w:rsidRPr="00060E71">
        <w:rPr>
          <w:rFonts w:ascii="Georgia" w:hAnsi="Georgia"/>
          <w:sz w:val="24"/>
          <w:szCs w:val="24"/>
        </w:rPr>
        <w:t>Név</w:t>
      </w:r>
      <w:proofErr w:type="spellEnd"/>
      <w:r w:rsidRPr="00060E71">
        <w:rPr>
          <w:rFonts w:ascii="Georgia" w:hAnsi="Georgia"/>
          <w:sz w:val="24"/>
          <w:szCs w:val="24"/>
        </w:rPr>
        <w:t>:</w:t>
      </w:r>
      <w:r w:rsidRPr="00060E71">
        <w:rPr>
          <w:rFonts w:ascii="Georgia" w:hAnsi="Georgia"/>
          <w:sz w:val="24"/>
          <w:szCs w:val="24"/>
        </w:rPr>
        <w:br/>
      </w:r>
      <w:proofErr w:type="spellStart"/>
      <w:r w:rsidRPr="00060E71">
        <w:rPr>
          <w:rFonts w:ascii="Georgia" w:hAnsi="Georgia"/>
          <w:sz w:val="24"/>
          <w:szCs w:val="24"/>
        </w:rPr>
        <w:t>Művésznév</w:t>
      </w:r>
      <w:proofErr w:type="spellEnd"/>
      <w:r w:rsidRPr="00060E71">
        <w:rPr>
          <w:rFonts w:ascii="Georgia" w:hAnsi="Georgia"/>
          <w:sz w:val="24"/>
          <w:szCs w:val="24"/>
        </w:rPr>
        <w:t xml:space="preserve"> (ha van):</w:t>
      </w:r>
      <w:r w:rsidRPr="00060E71">
        <w:rPr>
          <w:rFonts w:ascii="Georgia" w:hAnsi="Georgia"/>
          <w:sz w:val="24"/>
          <w:szCs w:val="24"/>
        </w:rPr>
        <w:br/>
      </w:r>
      <w:proofErr w:type="spellStart"/>
      <w:r w:rsidR="00550AC7">
        <w:rPr>
          <w:rFonts w:ascii="Georgia" w:hAnsi="Georgia"/>
          <w:sz w:val="24"/>
          <w:szCs w:val="24"/>
        </w:rPr>
        <w:t>Vármegye</w:t>
      </w:r>
      <w:proofErr w:type="spellEnd"/>
      <w:r w:rsidR="00550AC7">
        <w:rPr>
          <w:rFonts w:ascii="Georgia" w:hAnsi="Georgia"/>
          <w:sz w:val="24"/>
          <w:szCs w:val="24"/>
        </w:rPr>
        <w:t xml:space="preserve"> / </w:t>
      </w:r>
      <w:proofErr w:type="spellStart"/>
      <w:r w:rsidRPr="00060E71">
        <w:rPr>
          <w:rFonts w:ascii="Georgia" w:hAnsi="Georgia"/>
          <w:sz w:val="24"/>
          <w:szCs w:val="24"/>
        </w:rPr>
        <w:t>Település</w:t>
      </w:r>
      <w:proofErr w:type="spellEnd"/>
      <w:r w:rsidRPr="00060E71">
        <w:rPr>
          <w:rFonts w:ascii="Georgia" w:hAnsi="Georgia"/>
          <w:sz w:val="24"/>
          <w:szCs w:val="24"/>
        </w:rPr>
        <w:t xml:space="preserve"> / </w:t>
      </w:r>
      <w:proofErr w:type="spellStart"/>
      <w:r w:rsidR="00550AC7">
        <w:rPr>
          <w:rFonts w:ascii="Georgia" w:hAnsi="Georgia"/>
          <w:sz w:val="24"/>
          <w:szCs w:val="24"/>
        </w:rPr>
        <w:t>járás</w:t>
      </w:r>
      <w:proofErr w:type="spellEnd"/>
      <w:r w:rsidRPr="00060E71">
        <w:rPr>
          <w:rFonts w:ascii="Georgia" w:hAnsi="Georgia"/>
          <w:sz w:val="24"/>
          <w:szCs w:val="24"/>
        </w:rPr>
        <w:t>:</w:t>
      </w:r>
      <w:r w:rsidRPr="00060E71">
        <w:rPr>
          <w:rFonts w:ascii="Georgia" w:hAnsi="Georgia"/>
          <w:sz w:val="24"/>
          <w:szCs w:val="24"/>
        </w:rPr>
        <w:br/>
        <w:t>Email:</w:t>
      </w:r>
      <w:r w:rsidRPr="00060E71">
        <w:rPr>
          <w:rFonts w:ascii="Georgia" w:hAnsi="Georgia"/>
          <w:sz w:val="24"/>
          <w:szCs w:val="24"/>
        </w:rPr>
        <w:br/>
      </w:r>
      <w:proofErr w:type="spellStart"/>
      <w:r w:rsidRPr="00060E71">
        <w:rPr>
          <w:rFonts w:ascii="Georgia" w:hAnsi="Georgia"/>
          <w:sz w:val="24"/>
          <w:szCs w:val="24"/>
        </w:rPr>
        <w:t>Telefon</w:t>
      </w:r>
      <w:proofErr w:type="spellEnd"/>
      <w:r w:rsidRPr="00060E71">
        <w:rPr>
          <w:rFonts w:ascii="Georgia" w:hAnsi="Georgia"/>
          <w:sz w:val="24"/>
          <w:szCs w:val="24"/>
        </w:rPr>
        <w:t>:</w:t>
      </w:r>
      <w:r w:rsidR="00F354BC">
        <w:rPr>
          <w:rFonts w:ascii="Georgia" w:hAnsi="Georgia"/>
          <w:sz w:val="24"/>
          <w:szCs w:val="24"/>
        </w:rPr>
        <w:t xml:space="preserve">    </w:t>
      </w:r>
    </w:p>
    <w:p w14:paraId="6657B4EF" w14:textId="77777777" w:rsidR="00F354BC" w:rsidRDefault="00550AC7" w:rsidP="00F354BC">
      <w:pPr>
        <w:spacing w:line="600" w:lineRule="auto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Weboldal</w:t>
      </w:r>
      <w:proofErr w:type="spellEnd"/>
      <w:r>
        <w:rPr>
          <w:rFonts w:ascii="Georgia" w:hAnsi="Georgia"/>
          <w:sz w:val="24"/>
          <w:szCs w:val="24"/>
        </w:rPr>
        <w:t xml:space="preserve">, ha van: </w:t>
      </w:r>
      <w:r w:rsidR="00000000" w:rsidRPr="00060E71">
        <w:rPr>
          <w:rFonts w:ascii="Georgia" w:hAnsi="Georgia"/>
          <w:sz w:val="24"/>
          <w:szCs w:val="24"/>
        </w:rPr>
        <w:br/>
        <w:t>Segítői terület / módszer:</w:t>
      </w:r>
      <w:r w:rsidR="00000000" w:rsidRPr="00060E71">
        <w:rPr>
          <w:rFonts w:ascii="Georgia" w:hAnsi="Georgia"/>
          <w:sz w:val="24"/>
          <w:szCs w:val="24"/>
        </w:rPr>
        <w:br/>
      </w:r>
      <w:r w:rsidR="00000000" w:rsidRPr="001B5D39">
        <w:rPr>
          <w:rFonts w:ascii="Georgia" w:hAnsi="Georgia"/>
          <w:b/>
          <w:bCs/>
          <w:sz w:val="24"/>
          <w:szCs w:val="24"/>
        </w:rPr>
        <w:t xml:space="preserve">Rövid </w:t>
      </w:r>
      <w:proofErr w:type="spellStart"/>
      <w:r w:rsidR="00000000" w:rsidRPr="001B5D39">
        <w:rPr>
          <w:rFonts w:ascii="Georgia" w:hAnsi="Georgia"/>
          <w:b/>
          <w:bCs/>
          <w:sz w:val="24"/>
          <w:szCs w:val="24"/>
        </w:rPr>
        <w:t>bemutatkozás</w:t>
      </w:r>
      <w:proofErr w:type="spellEnd"/>
      <w:r w:rsidR="00000000" w:rsidRPr="001B5D39">
        <w:rPr>
          <w:rFonts w:ascii="Georgia" w:hAnsi="Georgia"/>
          <w:b/>
          <w:bCs/>
          <w:sz w:val="24"/>
          <w:szCs w:val="24"/>
        </w:rPr>
        <w:t>:</w:t>
      </w:r>
    </w:p>
    <w:p w14:paraId="3BCDF763" w14:textId="77777777" w:rsidR="00F354BC" w:rsidRDefault="00F354BC" w:rsidP="00F354BC">
      <w:pPr>
        <w:spacing w:line="600" w:lineRule="auto"/>
        <w:rPr>
          <w:rFonts w:ascii="Georgia" w:hAnsi="Georgia"/>
          <w:sz w:val="24"/>
          <w:szCs w:val="24"/>
        </w:rPr>
      </w:pPr>
    </w:p>
    <w:p w14:paraId="44EDED92" w14:textId="374DB964" w:rsidR="009D2D5C" w:rsidRPr="001B5D39" w:rsidRDefault="00000000" w:rsidP="00F354BC">
      <w:pPr>
        <w:spacing w:line="600" w:lineRule="auto"/>
        <w:rPr>
          <w:rFonts w:ascii="Georgia" w:hAnsi="Georgia"/>
          <w:b/>
          <w:bCs/>
          <w:sz w:val="24"/>
          <w:szCs w:val="24"/>
        </w:rPr>
      </w:pPr>
      <w:r w:rsidRPr="001B5D39">
        <w:rPr>
          <w:rFonts w:ascii="Georgia" w:hAnsi="Georgia"/>
          <w:b/>
          <w:bCs/>
          <w:sz w:val="24"/>
          <w:szCs w:val="24"/>
        </w:rPr>
        <w:br/>
        <w:t>Képzettség / tapasztalat:</w:t>
      </w:r>
      <w:r w:rsidRPr="001B5D39">
        <w:rPr>
          <w:rFonts w:ascii="Georgia" w:hAnsi="Georgia"/>
          <w:b/>
          <w:bCs/>
          <w:sz w:val="24"/>
          <w:szCs w:val="24"/>
        </w:rPr>
        <w:br/>
      </w:r>
    </w:p>
    <w:p w14:paraId="3752DA5E" w14:textId="4DC51C26" w:rsidR="009D2D5C" w:rsidRPr="00060E71" w:rsidRDefault="00000000" w:rsidP="00F354BC">
      <w:pPr>
        <w:tabs>
          <w:tab w:val="left" w:pos="-851"/>
        </w:tabs>
        <w:spacing w:line="480" w:lineRule="auto"/>
        <w:rPr>
          <w:rFonts w:ascii="Georgia" w:hAnsi="Georgia"/>
          <w:sz w:val="24"/>
          <w:szCs w:val="24"/>
        </w:rPr>
      </w:pPr>
      <w:r w:rsidRPr="00060E71">
        <w:rPr>
          <w:rFonts w:ascii="Georgia" w:hAnsi="Georgia"/>
          <w:sz w:val="24"/>
          <w:szCs w:val="24"/>
        </w:rPr>
        <w:br/>
        <w:t>Online / személyes formában dolgozom:</w:t>
      </w:r>
      <w:r w:rsidRPr="00060E71">
        <w:rPr>
          <w:rFonts w:ascii="Georgia" w:hAnsi="Georgia"/>
          <w:sz w:val="24"/>
          <w:szCs w:val="24"/>
        </w:rPr>
        <w:br/>
        <w:t xml:space="preserve">Heti </w:t>
      </w:r>
      <w:proofErr w:type="spellStart"/>
      <w:r w:rsidRPr="00060E71">
        <w:rPr>
          <w:rFonts w:ascii="Georgia" w:hAnsi="Georgia"/>
          <w:sz w:val="24"/>
          <w:szCs w:val="24"/>
        </w:rPr>
        <w:t>elérhetőség</w:t>
      </w:r>
      <w:proofErr w:type="spellEnd"/>
      <w:r w:rsidRPr="00060E71">
        <w:rPr>
          <w:rFonts w:ascii="Georgia" w:hAnsi="Georgia"/>
          <w:sz w:val="24"/>
          <w:szCs w:val="24"/>
        </w:rPr>
        <w:t>:</w:t>
      </w:r>
      <w:r w:rsidRPr="00060E71">
        <w:rPr>
          <w:rFonts w:ascii="Georgia" w:hAnsi="Georgia"/>
          <w:sz w:val="24"/>
          <w:szCs w:val="24"/>
        </w:rPr>
        <w:br/>
      </w:r>
      <w:proofErr w:type="spellStart"/>
      <w:r w:rsidRPr="00060E71">
        <w:rPr>
          <w:rFonts w:ascii="Georgia" w:hAnsi="Georgia"/>
          <w:sz w:val="24"/>
          <w:szCs w:val="24"/>
        </w:rPr>
        <w:t>Nyilatkozom</w:t>
      </w:r>
      <w:proofErr w:type="spellEnd"/>
      <w:r w:rsidRPr="00060E71">
        <w:rPr>
          <w:rFonts w:ascii="Georgia" w:hAnsi="Georgia"/>
          <w:sz w:val="24"/>
          <w:szCs w:val="24"/>
        </w:rPr>
        <w:t xml:space="preserve">, </w:t>
      </w:r>
      <w:proofErr w:type="spellStart"/>
      <w:r w:rsidRPr="00060E71">
        <w:rPr>
          <w:rFonts w:ascii="Georgia" w:hAnsi="Georgia"/>
          <w:sz w:val="24"/>
          <w:szCs w:val="24"/>
        </w:rPr>
        <w:t>hogy</w:t>
      </w:r>
      <w:proofErr w:type="spellEnd"/>
      <w:r w:rsidRPr="00060E71">
        <w:rPr>
          <w:rFonts w:ascii="Georgia" w:hAnsi="Georgia"/>
          <w:sz w:val="24"/>
          <w:szCs w:val="24"/>
        </w:rPr>
        <w:t xml:space="preserve"> </w:t>
      </w:r>
      <w:proofErr w:type="spellStart"/>
      <w:r w:rsidRPr="00060E71">
        <w:rPr>
          <w:rFonts w:ascii="Georgia" w:hAnsi="Georgia"/>
          <w:sz w:val="24"/>
          <w:szCs w:val="24"/>
        </w:rPr>
        <w:t>az</w:t>
      </w:r>
      <w:proofErr w:type="spellEnd"/>
      <w:r w:rsidRPr="00060E71">
        <w:rPr>
          <w:rFonts w:ascii="Georgia" w:hAnsi="Georgia"/>
          <w:sz w:val="24"/>
          <w:szCs w:val="24"/>
        </w:rPr>
        <w:t xml:space="preserve"> Etikai Nyilatkozatot elolvastam és elfogadom.</w:t>
      </w:r>
      <w:r w:rsidRPr="00060E71">
        <w:rPr>
          <w:rFonts w:ascii="Georgia" w:hAnsi="Georgia"/>
          <w:sz w:val="24"/>
          <w:szCs w:val="24"/>
        </w:rPr>
        <w:br/>
      </w:r>
      <w:r w:rsidRPr="00060E71">
        <w:rPr>
          <w:rFonts w:ascii="Georgia" w:hAnsi="Georgia"/>
          <w:sz w:val="24"/>
          <w:szCs w:val="24"/>
        </w:rPr>
        <w:br/>
        <w:t>Dátum:</w:t>
      </w:r>
      <w:r w:rsidRPr="00060E71">
        <w:rPr>
          <w:rFonts w:ascii="Georgia" w:hAnsi="Georgia"/>
          <w:sz w:val="24"/>
          <w:szCs w:val="24"/>
        </w:rPr>
        <w:br/>
        <w:t>Aláírás:</w:t>
      </w:r>
      <w:r w:rsidRPr="00060E71">
        <w:rPr>
          <w:rFonts w:ascii="Georgia" w:hAnsi="Georgia"/>
          <w:sz w:val="24"/>
          <w:szCs w:val="24"/>
        </w:rPr>
        <w:br/>
      </w:r>
    </w:p>
    <w:sectPr w:rsidR="009D2D5C" w:rsidRPr="00060E71" w:rsidSect="00F354BC">
      <w:pgSz w:w="12240" w:h="15840"/>
      <w:pgMar w:top="142" w:right="180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572663">
    <w:abstractNumId w:val="8"/>
  </w:num>
  <w:num w:numId="2" w16cid:durableId="74935872">
    <w:abstractNumId w:val="6"/>
  </w:num>
  <w:num w:numId="3" w16cid:durableId="1228492297">
    <w:abstractNumId w:val="5"/>
  </w:num>
  <w:num w:numId="4" w16cid:durableId="1087504678">
    <w:abstractNumId w:val="4"/>
  </w:num>
  <w:num w:numId="5" w16cid:durableId="678504772">
    <w:abstractNumId w:val="7"/>
  </w:num>
  <w:num w:numId="6" w16cid:durableId="1498424805">
    <w:abstractNumId w:val="3"/>
  </w:num>
  <w:num w:numId="7" w16cid:durableId="1660620319">
    <w:abstractNumId w:val="2"/>
  </w:num>
  <w:num w:numId="8" w16cid:durableId="380402708">
    <w:abstractNumId w:val="1"/>
  </w:num>
  <w:num w:numId="9" w16cid:durableId="58001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CE2"/>
    <w:rsid w:val="0006063C"/>
    <w:rsid w:val="00060E71"/>
    <w:rsid w:val="00080B2B"/>
    <w:rsid w:val="000F5DB5"/>
    <w:rsid w:val="0015074B"/>
    <w:rsid w:val="001B5D39"/>
    <w:rsid w:val="00204E90"/>
    <w:rsid w:val="002150D8"/>
    <w:rsid w:val="0029639D"/>
    <w:rsid w:val="00326F90"/>
    <w:rsid w:val="0048096C"/>
    <w:rsid w:val="00550AC7"/>
    <w:rsid w:val="00715B8E"/>
    <w:rsid w:val="007903E6"/>
    <w:rsid w:val="008C44D9"/>
    <w:rsid w:val="00985251"/>
    <w:rsid w:val="009D2D5C"/>
    <w:rsid w:val="00AA1D8D"/>
    <w:rsid w:val="00B47730"/>
    <w:rsid w:val="00CB0664"/>
    <w:rsid w:val="00F354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4942E"/>
  <w14:defaultImageDpi w14:val="300"/>
  <w15:docId w15:val="{407DF63A-3470-446A-83EE-904BB7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</Words>
  <Characters>348</Characters>
  <Application>Microsoft Office Word</Application>
  <DocSecurity>0</DocSecurity>
  <Lines>12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Edwina Kim</cp:lastModifiedBy>
  <cp:revision>8</cp:revision>
  <dcterms:created xsi:type="dcterms:W3CDTF">2026-01-30T10:53:00Z</dcterms:created>
  <dcterms:modified xsi:type="dcterms:W3CDTF">2026-02-06T14:02:00Z</dcterms:modified>
  <cp:category/>
</cp:coreProperties>
</file>