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9548" w14:textId="631CC97D" w:rsidR="00DE5EFE" w:rsidRPr="00DE5EFE" w:rsidRDefault="00DE5EFE" w:rsidP="00DE5EFE">
      <w:pPr>
        <w:pStyle w:val="Cmsor1"/>
        <w:jc w:val="center"/>
        <w:rPr>
          <w:rFonts w:ascii="Georgia" w:hAnsi="Georgia"/>
          <w:color w:val="auto"/>
          <w:sz w:val="22"/>
          <w:szCs w:val="22"/>
        </w:rPr>
      </w:pPr>
      <w:proofErr w:type="spellStart"/>
      <w:r w:rsidRPr="00DE5EFE">
        <w:rPr>
          <w:rFonts w:ascii="Georgia" w:hAnsi="Georgia"/>
          <w:color w:val="auto"/>
          <w:sz w:val="22"/>
          <w:szCs w:val="22"/>
        </w:rPr>
        <w:t>Országos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TÚLÉLŐK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Egészség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és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Harmónia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Segítői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Hálózat</w:t>
      </w:r>
      <w:proofErr w:type="spellEnd"/>
    </w:p>
    <w:p w14:paraId="641EDEE2" w14:textId="46BCFDE8" w:rsidR="00465738" w:rsidRPr="00DE5EFE" w:rsidRDefault="00000000" w:rsidP="00DE5EFE">
      <w:pPr>
        <w:pStyle w:val="Cmsor1"/>
        <w:jc w:val="center"/>
        <w:rPr>
          <w:rFonts w:ascii="Georgia" w:hAnsi="Georgia"/>
          <w:color w:val="auto"/>
          <w:sz w:val="22"/>
          <w:szCs w:val="22"/>
        </w:rPr>
      </w:pPr>
      <w:r w:rsidRPr="00DE5EFE">
        <w:rPr>
          <w:rFonts w:ascii="Georgia" w:hAnsi="Georgia"/>
          <w:color w:val="auto"/>
          <w:sz w:val="22"/>
          <w:szCs w:val="22"/>
        </w:rPr>
        <w:t>FELMÉRŐ LAP – SEGÍTŐI TERÜLETEK</w:t>
      </w:r>
    </w:p>
    <w:p w14:paraId="0F597CE4" w14:textId="30E9E1EA" w:rsidR="00465738" w:rsidRPr="00DE5EFE" w:rsidRDefault="00000000" w:rsidP="00DE5EFE">
      <w:pPr>
        <w:jc w:val="center"/>
        <w:rPr>
          <w:rFonts w:ascii="Georgia" w:hAnsi="Georgia"/>
        </w:rPr>
      </w:pPr>
      <w:r w:rsidRPr="00DE5EFE">
        <w:rPr>
          <w:rFonts w:ascii="Georgia" w:hAnsi="Georgia"/>
        </w:rPr>
        <w:t xml:space="preserve">Kérlek, jelöld meg azokat a területeket, amelyekben segítőként tevékenykedsz, </w:t>
      </w:r>
      <w:proofErr w:type="spellStart"/>
      <w:r w:rsidRPr="00DE5EFE">
        <w:rPr>
          <w:rFonts w:ascii="Georgia" w:hAnsi="Georgia"/>
        </w:rPr>
        <w:t>illetve</w:t>
      </w:r>
      <w:proofErr w:type="spellEnd"/>
      <w:r w:rsidRPr="00DE5EFE">
        <w:rPr>
          <w:rFonts w:ascii="Georgia" w:hAnsi="Georgia"/>
        </w:rPr>
        <w:t xml:space="preserve"> </w:t>
      </w:r>
      <w:proofErr w:type="spellStart"/>
      <w:r w:rsidRPr="00DE5EFE">
        <w:rPr>
          <w:rFonts w:ascii="Georgia" w:hAnsi="Georgia"/>
        </w:rPr>
        <w:t>amelyekkel</w:t>
      </w:r>
      <w:proofErr w:type="spellEnd"/>
      <w:r w:rsidRPr="00DE5EFE">
        <w:rPr>
          <w:rFonts w:ascii="Georgia" w:hAnsi="Georgia"/>
        </w:rPr>
        <w:t xml:space="preserve"> </w:t>
      </w:r>
      <w:proofErr w:type="spellStart"/>
      <w:r w:rsidRPr="00DE5EFE">
        <w:rPr>
          <w:rFonts w:ascii="Georgia" w:hAnsi="Georgia"/>
        </w:rPr>
        <w:t>azonosulni</w:t>
      </w:r>
      <w:proofErr w:type="spellEnd"/>
      <w:r w:rsidRPr="00DE5EFE">
        <w:rPr>
          <w:rFonts w:ascii="Georgia" w:hAnsi="Georgia"/>
        </w:rPr>
        <w:t xml:space="preserve"> </w:t>
      </w:r>
      <w:proofErr w:type="spellStart"/>
      <w:r w:rsidRPr="00DE5EFE">
        <w:rPr>
          <w:rFonts w:ascii="Georgia" w:hAnsi="Georgia"/>
        </w:rPr>
        <w:t>tudsz</w:t>
      </w:r>
      <w:proofErr w:type="spellEnd"/>
      <w:r w:rsidRPr="00DE5EFE">
        <w:rPr>
          <w:rFonts w:ascii="Georgia" w:hAnsi="Georgia"/>
        </w:rPr>
        <w:t>.</w:t>
      </w:r>
    </w:p>
    <w:p w14:paraId="16C3C839" w14:textId="28CEAB78" w:rsidR="005B2C07" w:rsidRPr="00DE5EFE" w:rsidRDefault="005B2C07">
      <w:pPr>
        <w:rPr>
          <w:rFonts w:ascii="Georgia" w:hAnsi="Georgia"/>
          <w:b/>
          <w:bCs/>
        </w:rPr>
      </w:pPr>
      <w:r w:rsidRPr="00DE5EFE">
        <w:rPr>
          <w:rFonts w:ascii="Georgia" w:hAnsi="Georgia"/>
          <w:b/>
          <w:bCs/>
        </w:rPr>
        <w:t xml:space="preserve">NÉV: </w:t>
      </w:r>
    </w:p>
    <w:p w14:paraId="69A1C02A" w14:textId="7D55FBCC" w:rsidR="005B2C07" w:rsidRPr="00DE5EFE" w:rsidRDefault="005B2C07">
      <w:pPr>
        <w:rPr>
          <w:rFonts w:ascii="Georgia" w:hAnsi="Georgia"/>
          <w:b/>
          <w:bCs/>
        </w:rPr>
      </w:pPr>
      <w:proofErr w:type="spellStart"/>
      <w:r w:rsidRPr="00DE5EFE">
        <w:rPr>
          <w:rFonts w:ascii="Georgia" w:hAnsi="Georgia"/>
          <w:b/>
          <w:bCs/>
        </w:rPr>
        <w:t>Vármegye</w:t>
      </w:r>
      <w:proofErr w:type="spellEnd"/>
      <w:r w:rsidRPr="00DE5EFE">
        <w:rPr>
          <w:rFonts w:ascii="Georgia" w:hAnsi="Georgia"/>
          <w:b/>
          <w:bCs/>
        </w:rPr>
        <w:t>:</w:t>
      </w:r>
    </w:p>
    <w:p w14:paraId="182A3E59" w14:textId="77777777" w:rsidR="005537A8" w:rsidRPr="00DE5EFE" w:rsidRDefault="005537A8">
      <w:pPr>
        <w:rPr>
          <w:rFonts w:ascii="Georgia" w:hAnsi="Georgia"/>
        </w:rPr>
      </w:pPr>
    </w:p>
    <w:p w14:paraId="7718E2CF" w14:textId="5A72341A" w:rsidR="00465738" w:rsidRPr="00DE5EFE" w:rsidRDefault="00000000" w:rsidP="005537A8">
      <w:pPr>
        <w:pStyle w:val="Cmsor2"/>
        <w:numPr>
          <w:ilvl w:val="0"/>
          <w:numId w:val="10"/>
        </w:numPr>
        <w:rPr>
          <w:rFonts w:ascii="Georgia" w:hAnsi="Georgia"/>
          <w:color w:val="auto"/>
          <w:sz w:val="22"/>
          <w:szCs w:val="22"/>
        </w:rPr>
      </w:pPr>
      <w:r w:rsidRPr="00DE5EFE">
        <w:rPr>
          <w:rFonts w:ascii="Georgia" w:hAnsi="Georgia"/>
          <w:color w:val="auto"/>
          <w:sz w:val="22"/>
          <w:szCs w:val="22"/>
        </w:rPr>
        <w:t xml:space="preserve">Testi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egészséget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támogató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területek</w:t>
      </w:r>
      <w:proofErr w:type="spellEnd"/>
    </w:p>
    <w:p w14:paraId="724BA126" w14:textId="77777777" w:rsidR="005537A8" w:rsidRPr="00DE5EFE" w:rsidRDefault="005537A8" w:rsidP="005537A8"/>
    <w:p w14:paraId="10C210F2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Természetgyógyászként dolgozom</w:t>
      </w:r>
    </w:p>
    <w:p w14:paraId="0010BD34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Alternatív / integratív szemléletű orvosként dolgozom</w:t>
      </w:r>
    </w:p>
    <w:p w14:paraId="1D372A97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Fitoterapeutaként (gyógynövényekkel) foglalkozom</w:t>
      </w:r>
    </w:p>
    <w:p w14:paraId="6869AD42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Táplálkozási tanácsadóként segítem a hozzám fordulókat</w:t>
      </w:r>
    </w:p>
    <w:p w14:paraId="3928B29D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Életmód-tanácsadóként dolgozom</w:t>
      </w:r>
    </w:p>
    <w:p w14:paraId="6959119E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Masszőrként dolgozom (pl. svéd, shiatsu, thai stb.)</w:t>
      </w:r>
    </w:p>
    <w:p w14:paraId="1905B969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Reflexológusként dolgozom</w:t>
      </w:r>
    </w:p>
    <w:p w14:paraId="0BA6B0E9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Mozgásterapeutaként segítek</w:t>
      </w:r>
    </w:p>
    <w:p w14:paraId="14DDA43A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</w:t>
      </w:r>
      <w:proofErr w:type="spellStart"/>
      <w:r w:rsidRPr="00DE5EFE">
        <w:rPr>
          <w:rFonts w:ascii="Georgia" w:hAnsi="Georgia"/>
        </w:rPr>
        <w:t>Gyógytornászként</w:t>
      </w:r>
      <w:proofErr w:type="spellEnd"/>
      <w:r w:rsidRPr="00DE5EFE">
        <w:rPr>
          <w:rFonts w:ascii="Georgia" w:hAnsi="Georgia"/>
        </w:rPr>
        <w:t xml:space="preserve"> </w:t>
      </w:r>
      <w:proofErr w:type="spellStart"/>
      <w:r w:rsidRPr="00DE5EFE">
        <w:rPr>
          <w:rFonts w:ascii="Georgia" w:hAnsi="Georgia"/>
        </w:rPr>
        <w:t>dolgozom</w:t>
      </w:r>
      <w:proofErr w:type="spellEnd"/>
      <w:r w:rsidRPr="00DE5EFE">
        <w:rPr>
          <w:rFonts w:ascii="Georgia" w:hAnsi="Georgia"/>
        </w:rPr>
        <w:t xml:space="preserve">, </w:t>
      </w:r>
      <w:proofErr w:type="spellStart"/>
      <w:r w:rsidRPr="00DE5EFE">
        <w:rPr>
          <w:rFonts w:ascii="Georgia" w:hAnsi="Georgia"/>
        </w:rPr>
        <w:t>nyitott</w:t>
      </w:r>
      <w:proofErr w:type="spellEnd"/>
      <w:r w:rsidRPr="00DE5EFE">
        <w:rPr>
          <w:rFonts w:ascii="Georgia" w:hAnsi="Georgia"/>
        </w:rPr>
        <w:t xml:space="preserve">, </w:t>
      </w:r>
      <w:proofErr w:type="spellStart"/>
      <w:r w:rsidRPr="00DE5EFE">
        <w:rPr>
          <w:rFonts w:ascii="Georgia" w:hAnsi="Georgia"/>
        </w:rPr>
        <w:t>holisztikus</w:t>
      </w:r>
      <w:proofErr w:type="spellEnd"/>
      <w:r w:rsidRPr="00DE5EFE">
        <w:rPr>
          <w:rFonts w:ascii="Georgia" w:hAnsi="Georgia"/>
        </w:rPr>
        <w:t xml:space="preserve"> </w:t>
      </w:r>
      <w:proofErr w:type="spellStart"/>
      <w:r w:rsidRPr="00DE5EFE">
        <w:rPr>
          <w:rFonts w:ascii="Georgia" w:hAnsi="Georgia"/>
        </w:rPr>
        <w:t>szemlélettel</w:t>
      </w:r>
      <w:proofErr w:type="spellEnd"/>
    </w:p>
    <w:p w14:paraId="3B8D8BA2" w14:textId="40328D2F" w:rsidR="00DE5EFE" w:rsidRPr="00DE5EFE" w:rsidRDefault="00DE5EFE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</w:p>
    <w:p w14:paraId="3AC576EF" w14:textId="77777777" w:rsidR="005537A8" w:rsidRPr="00DE5EFE" w:rsidRDefault="005537A8">
      <w:pPr>
        <w:rPr>
          <w:rFonts w:ascii="Georgia" w:hAnsi="Georgia"/>
        </w:rPr>
      </w:pPr>
    </w:p>
    <w:p w14:paraId="15F206C9" w14:textId="77777777" w:rsidR="00465738" w:rsidRPr="00DE5EFE" w:rsidRDefault="00000000">
      <w:pPr>
        <w:pStyle w:val="Cmsor2"/>
        <w:rPr>
          <w:rFonts w:ascii="Georgia" w:hAnsi="Georgia"/>
          <w:color w:val="auto"/>
          <w:sz w:val="22"/>
          <w:szCs w:val="22"/>
        </w:rPr>
      </w:pPr>
      <w:r w:rsidRPr="00DE5EFE">
        <w:rPr>
          <w:rFonts w:ascii="Georgia" w:hAnsi="Georgia"/>
          <w:color w:val="auto"/>
          <w:sz w:val="22"/>
          <w:szCs w:val="22"/>
        </w:rPr>
        <w:t xml:space="preserve">2.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Lelki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>–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érzelmi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segítő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területek</w:t>
      </w:r>
      <w:proofErr w:type="spellEnd"/>
    </w:p>
    <w:p w14:paraId="2184B618" w14:textId="77777777" w:rsidR="005537A8" w:rsidRPr="00DE5EFE" w:rsidRDefault="005537A8" w:rsidP="005537A8"/>
    <w:p w14:paraId="00FB0BF7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Pszichológusként dolgozom, holisztikus nyitottsággal</w:t>
      </w:r>
    </w:p>
    <w:p w14:paraId="3A06A606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Mentálhigiénés szakemberként segítek</w:t>
      </w:r>
    </w:p>
    <w:p w14:paraId="2C1BFCDD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Coachként dolgozom (életvezetési, életút, párkapcsolati)</w:t>
      </w:r>
    </w:p>
    <w:p w14:paraId="48C07091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Család- és párterapeutaként dolgozom</w:t>
      </w:r>
    </w:p>
    <w:p w14:paraId="19AB530E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Trauma-informált segítőként dolgozom</w:t>
      </w:r>
    </w:p>
    <w:p w14:paraId="5C9DF489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</w:t>
      </w:r>
      <w:proofErr w:type="spellStart"/>
      <w:r w:rsidRPr="00DE5EFE">
        <w:rPr>
          <w:rFonts w:ascii="Georgia" w:hAnsi="Georgia"/>
        </w:rPr>
        <w:t>Gyászfeldolgozással</w:t>
      </w:r>
      <w:proofErr w:type="spellEnd"/>
      <w:r w:rsidRPr="00DE5EFE">
        <w:rPr>
          <w:rFonts w:ascii="Georgia" w:hAnsi="Georgia"/>
        </w:rPr>
        <w:t xml:space="preserve"> </w:t>
      </w:r>
      <w:proofErr w:type="spellStart"/>
      <w:r w:rsidRPr="00DE5EFE">
        <w:rPr>
          <w:rFonts w:ascii="Georgia" w:hAnsi="Georgia"/>
        </w:rPr>
        <w:t>foglalkozom</w:t>
      </w:r>
      <w:proofErr w:type="spellEnd"/>
    </w:p>
    <w:p w14:paraId="519870DA" w14:textId="602E401F" w:rsidR="00DE5EFE" w:rsidRPr="00DE5EFE" w:rsidRDefault="00DE5EFE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</w:p>
    <w:p w14:paraId="2B491E2A" w14:textId="77777777" w:rsidR="005537A8" w:rsidRPr="00DE5EFE" w:rsidRDefault="005537A8">
      <w:pPr>
        <w:rPr>
          <w:rFonts w:ascii="Georgia" w:hAnsi="Georgia"/>
        </w:rPr>
      </w:pPr>
    </w:p>
    <w:p w14:paraId="32BB0B4E" w14:textId="7468AAE8" w:rsidR="00465738" w:rsidRPr="00DE5EFE" w:rsidRDefault="00000000" w:rsidP="005537A8">
      <w:pPr>
        <w:pStyle w:val="Cmsor2"/>
        <w:numPr>
          <w:ilvl w:val="0"/>
          <w:numId w:val="10"/>
        </w:numPr>
        <w:rPr>
          <w:rFonts w:ascii="Georgia" w:hAnsi="Georgia"/>
          <w:color w:val="auto"/>
          <w:sz w:val="22"/>
          <w:szCs w:val="22"/>
        </w:rPr>
      </w:pPr>
      <w:proofErr w:type="spellStart"/>
      <w:r w:rsidRPr="00DE5EFE">
        <w:rPr>
          <w:rFonts w:ascii="Georgia" w:hAnsi="Georgia"/>
          <w:color w:val="auto"/>
          <w:sz w:val="22"/>
          <w:szCs w:val="22"/>
        </w:rPr>
        <w:t>Energetikai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/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spirituális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segítői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területek</w:t>
      </w:r>
      <w:proofErr w:type="spellEnd"/>
    </w:p>
    <w:p w14:paraId="0524EB6F" w14:textId="77777777" w:rsidR="005537A8" w:rsidRPr="00DE5EFE" w:rsidRDefault="005537A8" w:rsidP="005537A8">
      <w:pPr>
        <w:pStyle w:val="Listaszerbekezds"/>
      </w:pPr>
    </w:p>
    <w:p w14:paraId="4CAD7984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Energetikai gyógyítóként dolgozom</w:t>
      </w:r>
    </w:p>
    <w:p w14:paraId="361B900D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Energia-módszerekkel dolgozom (pl. reiki, pránanadi stb.)</w:t>
      </w:r>
    </w:p>
    <w:p w14:paraId="5A72070E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Csakra- és auramunkával foglalkozom</w:t>
      </w:r>
    </w:p>
    <w:p w14:paraId="63859719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Meditációs tanítóként segítek</w:t>
      </w:r>
    </w:p>
    <w:p w14:paraId="17029352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</w:t>
      </w:r>
      <w:proofErr w:type="spellStart"/>
      <w:r w:rsidRPr="00DE5EFE">
        <w:rPr>
          <w:rFonts w:ascii="Georgia" w:hAnsi="Georgia"/>
        </w:rPr>
        <w:t>Tudatosságfejlesztő</w:t>
      </w:r>
      <w:proofErr w:type="spellEnd"/>
      <w:r w:rsidRPr="00DE5EFE">
        <w:rPr>
          <w:rFonts w:ascii="Georgia" w:hAnsi="Georgia"/>
        </w:rPr>
        <w:t xml:space="preserve"> </w:t>
      </w:r>
      <w:proofErr w:type="spellStart"/>
      <w:r w:rsidRPr="00DE5EFE">
        <w:rPr>
          <w:rFonts w:ascii="Georgia" w:hAnsi="Georgia"/>
        </w:rPr>
        <w:t>mentorként</w:t>
      </w:r>
      <w:proofErr w:type="spellEnd"/>
      <w:r w:rsidRPr="00DE5EFE">
        <w:rPr>
          <w:rFonts w:ascii="Georgia" w:hAnsi="Georgia"/>
        </w:rPr>
        <w:t xml:space="preserve"> </w:t>
      </w:r>
      <w:proofErr w:type="spellStart"/>
      <w:r w:rsidRPr="00DE5EFE">
        <w:rPr>
          <w:rFonts w:ascii="Georgia" w:hAnsi="Georgia"/>
        </w:rPr>
        <w:t>dolgozom</w:t>
      </w:r>
      <w:proofErr w:type="spellEnd"/>
    </w:p>
    <w:p w14:paraId="76B00DC1" w14:textId="5B0CAAC9" w:rsidR="00DE5EFE" w:rsidRPr="00DE5EFE" w:rsidRDefault="00DE5EFE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</w:p>
    <w:p w14:paraId="5D242CCA" w14:textId="77777777" w:rsidR="005537A8" w:rsidRPr="00DE5EFE" w:rsidRDefault="005537A8">
      <w:pPr>
        <w:rPr>
          <w:rFonts w:ascii="Georgia" w:hAnsi="Georgia"/>
          <w:sz w:val="16"/>
          <w:szCs w:val="16"/>
        </w:rPr>
      </w:pPr>
    </w:p>
    <w:p w14:paraId="58DA6038" w14:textId="01B0E221" w:rsidR="00465738" w:rsidRPr="00DE5EFE" w:rsidRDefault="00000000" w:rsidP="005537A8">
      <w:pPr>
        <w:pStyle w:val="Cmsor2"/>
        <w:numPr>
          <w:ilvl w:val="0"/>
          <w:numId w:val="10"/>
        </w:numPr>
        <w:rPr>
          <w:rFonts w:ascii="Georgia" w:hAnsi="Georgia"/>
          <w:color w:val="auto"/>
          <w:sz w:val="22"/>
          <w:szCs w:val="22"/>
        </w:rPr>
      </w:pPr>
      <w:proofErr w:type="spellStart"/>
      <w:r w:rsidRPr="00DE5EFE">
        <w:rPr>
          <w:rFonts w:ascii="Georgia" w:hAnsi="Georgia"/>
          <w:color w:val="auto"/>
          <w:sz w:val="22"/>
          <w:szCs w:val="22"/>
        </w:rPr>
        <w:t>Alternatív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és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kiegészítő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módszerek</w:t>
      </w:r>
      <w:proofErr w:type="spellEnd"/>
    </w:p>
    <w:p w14:paraId="0E161F06" w14:textId="77777777" w:rsidR="005537A8" w:rsidRPr="00DE5EFE" w:rsidRDefault="005537A8" w:rsidP="005537A8">
      <w:pPr>
        <w:pStyle w:val="Listaszerbekezds"/>
      </w:pPr>
    </w:p>
    <w:p w14:paraId="4CAA1D5C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Kineziológusként dolgozom</w:t>
      </w:r>
    </w:p>
    <w:p w14:paraId="3535242B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EFT / érzelmi oldás módszereivel dolgozom</w:t>
      </w:r>
    </w:p>
    <w:p w14:paraId="52B965FA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Hangterapeutaként segítek</w:t>
      </w:r>
    </w:p>
    <w:p w14:paraId="2D8A184A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Művészetterapeutaként dolgozom</w:t>
      </w:r>
    </w:p>
    <w:p w14:paraId="25D29B03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Aromaterapeutaként dolgozom</w:t>
      </w:r>
    </w:p>
    <w:p w14:paraId="1B918A8C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</w:t>
      </w:r>
      <w:proofErr w:type="spellStart"/>
      <w:r w:rsidRPr="00DE5EFE">
        <w:rPr>
          <w:rFonts w:ascii="Georgia" w:hAnsi="Georgia"/>
        </w:rPr>
        <w:t>Légzésterápiával</w:t>
      </w:r>
      <w:proofErr w:type="spellEnd"/>
      <w:r w:rsidRPr="00DE5EFE">
        <w:rPr>
          <w:rFonts w:ascii="Georgia" w:hAnsi="Georgia"/>
        </w:rPr>
        <w:t xml:space="preserve"> </w:t>
      </w:r>
      <w:proofErr w:type="spellStart"/>
      <w:r w:rsidRPr="00DE5EFE">
        <w:rPr>
          <w:rFonts w:ascii="Georgia" w:hAnsi="Georgia"/>
        </w:rPr>
        <w:t>foglalkozom</w:t>
      </w:r>
      <w:proofErr w:type="spellEnd"/>
    </w:p>
    <w:p w14:paraId="0752587E" w14:textId="7D199CFB" w:rsidR="00DE5EFE" w:rsidRPr="00DE5EFE" w:rsidRDefault="00DE5EFE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</w:p>
    <w:p w14:paraId="092127C5" w14:textId="77777777" w:rsidR="005537A8" w:rsidRPr="00DE5EFE" w:rsidRDefault="005537A8">
      <w:pPr>
        <w:rPr>
          <w:rFonts w:ascii="Georgia" w:hAnsi="Georgia"/>
          <w:sz w:val="16"/>
          <w:szCs w:val="16"/>
        </w:rPr>
      </w:pPr>
    </w:p>
    <w:p w14:paraId="397CE923" w14:textId="16BC01DE" w:rsidR="00465738" w:rsidRPr="00DE5EFE" w:rsidRDefault="00000000" w:rsidP="005537A8">
      <w:pPr>
        <w:pStyle w:val="Cmsor2"/>
        <w:numPr>
          <w:ilvl w:val="0"/>
          <w:numId w:val="10"/>
        </w:numPr>
        <w:rPr>
          <w:rFonts w:ascii="Georgia" w:hAnsi="Georgia"/>
          <w:color w:val="auto"/>
          <w:sz w:val="22"/>
          <w:szCs w:val="22"/>
        </w:rPr>
      </w:pPr>
      <w:proofErr w:type="spellStart"/>
      <w:r w:rsidRPr="00DE5EFE">
        <w:rPr>
          <w:rFonts w:ascii="Georgia" w:hAnsi="Georgia"/>
          <w:color w:val="auto"/>
          <w:sz w:val="22"/>
          <w:szCs w:val="22"/>
        </w:rPr>
        <w:t>Életvezetési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és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gyakorlati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támogatás</w:t>
      </w:r>
      <w:proofErr w:type="spellEnd"/>
    </w:p>
    <w:p w14:paraId="79B1028E" w14:textId="77777777" w:rsidR="005537A8" w:rsidRPr="00DE5EFE" w:rsidRDefault="005537A8" w:rsidP="005537A8">
      <w:pPr>
        <w:pStyle w:val="Listaszerbekezds"/>
      </w:pPr>
    </w:p>
    <w:p w14:paraId="0808BA1C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Életmód- és stresszkezelési tanácsadóként dolgozom</w:t>
      </w:r>
    </w:p>
    <w:p w14:paraId="51D88835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Munka–magánélet egyensúly mentoraként segítek</w:t>
      </w:r>
    </w:p>
    <w:p w14:paraId="7AEE3064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Női vagy férfi körök vezetőjeként dolgozom</w:t>
      </w:r>
    </w:p>
    <w:p w14:paraId="1EC3760C" w14:textId="77777777" w:rsidR="00465738" w:rsidRPr="00DE5EFE" w:rsidRDefault="00000000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  <w:r w:rsidRPr="00DE5EFE">
        <w:rPr>
          <w:rFonts w:ascii="Georgia" w:hAnsi="Georgia"/>
        </w:rPr>
        <w:t xml:space="preserve"> </w:t>
      </w:r>
      <w:proofErr w:type="spellStart"/>
      <w:r w:rsidRPr="00DE5EFE">
        <w:rPr>
          <w:rFonts w:ascii="Georgia" w:hAnsi="Georgia"/>
        </w:rPr>
        <w:t>Önismereti</w:t>
      </w:r>
      <w:proofErr w:type="spellEnd"/>
      <w:r w:rsidRPr="00DE5EFE">
        <w:rPr>
          <w:rFonts w:ascii="Georgia" w:hAnsi="Georgia"/>
        </w:rPr>
        <w:t xml:space="preserve"> </w:t>
      </w:r>
      <w:proofErr w:type="spellStart"/>
      <w:r w:rsidRPr="00DE5EFE">
        <w:rPr>
          <w:rFonts w:ascii="Georgia" w:hAnsi="Georgia"/>
        </w:rPr>
        <w:t>csoportvezetőként</w:t>
      </w:r>
      <w:proofErr w:type="spellEnd"/>
      <w:r w:rsidRPr="00DE5EFE">
        <w:rPr>
          <w:rFonts w:ascii="Georgia" w:hAnsi="Georgia"/>
        </w:rPr>
        <w:t xml:space="preserve"> </w:t>
      </w:r>
      <w:proofErr w:type="spellStart"/>
      <w:r w:rsidRPr="00DE5EFE">
        <w:rPr>
          <w:rFonts w:ascii="Georgia" w:hAnsi="Georgia"/>
        </w:rPr>
        <w:t>segítek</w:t>
      </w:r>
      <w:proofErr w:type="spellEnd"/>
    </w:p>
    <w:p w14:paraId="04AF912B" w14:textId="5E60C86E" w:rsidR="00DE5EFE" w:rsidRPr="00DE5EFE" w:rsidRDefault="00DE5EFE">
      <w:pPr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</w:p>
    <w:p w14:paraId="1D54A748" w14:textId="77777777" w:rsidR="00DE5EFE" w:rsidRPr="00DE5EFE" w:rsidRDefault="00DE5EFE">
      <w:pPr>
        <w:rPr>
          <w:rFonts w:ascii="Georgia" w:hAnsi="Georgia"/>
          <w:sz w:val="16"/>
          <w:szCs w:val="16"/>
        </w:rPr>
      </w:pPr>
    </w:p>
    <w:p w14:paraId="30063463" w14:textId="3D84B4B0" w:rsidR="00DE5EFE" w:rsidRPr="00DE5EFE" w:rsidRDefault="00DE5EFE" w:rsidP="00DE5EFE">
      <w:pPr>
        <w:pStyle w:val="Listaszerbekezds"/>
        <w:numPr>
          <w:ilvl w:val="0"/>
          <w:numId w:val="10"/>
        </w:numPr>
        <w:rPr>
          <w:rFonts w:ascii="Georgia" w:hAnsi="Georgia"/>
          <w:b/>
          <w:bCs/>
        </w:rPr>
      </w:pPr>
      <w:proofErr w:type="spellStart"/>
      <w:r w:rsidRPr="00DE5EFE">
        <w:rPr>
          <w:rFonts w:ascii="Georgia" w:hAnsi="Georgia"/>
          <w:b/>
          <w:bCs/>
        </w:rPr>
        <w:t>Egyéb</w:t>
      </w:r>
      <w:proofErr w:type="spellEnd"/>
    </w:p>
    <w:p w14:paraId="38A8AA30" w14:textId="77777777" w:rsidR="00DE5EFE" w:rsidRPr="00DE5EFE" w:rsidRDefault="00DE5EFE" w:rsidP="00DE5EFE">
      <w:pPr>
        <w:pStyle w:val="Listaszerbekezds"/>
        <w:rPr>
          <w:rFonts w:ascii="Georgia" w:hAnsi="Georgia"/>
        </w:rPr>
      </w:pPr>
    </w:p>
    <w:p w14:paraId="4207969B" w14:textId="41F60B70" w:rsidR="00DE5EFE" w:rsidRPr="00DE5EFE" w:rsidRDefault="00DE5EFE" w:rsidP="00DE5EFE">
      <w:pPr>
        <w:pStyle w:val="Listaszerbekezds"/>
        <w:ind w:left="0"/>
        <w:rPr>
          <w:rFonts w:ascii="Segoe UI Symbol" w:hAnsi="Segoe UI Symbol" w:cs="Segoe UI Symbol"/>
        </w:rPr>
      </w:pPr>
      <w:r w:rsidRPr="00DE5EFE">
        <w:rPr>
          <w:rFonts w:ascii="Segoe UI Symbol" w:hAnsi="Segoe UI Symbol" w:cs="Segoe UI Symbol"/>
        </w:rPr>
        <w:t>☐</w:t>
      </w:r>
    </w:p>
    <w:p w14:paraId="7F5B73EE" w14:textId="727B5D81" w:rsidR="00DE5EFE" w:rsidRPr="00DE5EFE" w:rsidRDefault="00DE5EFE" w:rsidP="00DE5EFE">
      <w:pPr>
        <w:pStyle w:val="Listaszerbekezds"/>
        <w:ind w:left="0"/>
        <w:rPr>
          <w:rFonts w:ascii="Georgia" w:hAnsi="Georgia"/>
        </w:rPr>
      </w:pPr>
      <w:r w:rsidRPr="00DE5EFE">
        <w:rPr>
          <w:rFonts w:ascii="Segoe UI Symbol" w:hAnsi="Segoe UI Symbol" w:cs="Segoe UI Symbol"/>
        </w:rPr>
        <w:t>☐</w:t>
      </w:r>
    </w:p>
    <w:sectPr w:rsidR="00DE5EFE" w:rsidRPr="00DE5EFE" w:rsidSect="00DE5EFE">
      <w:pgSz w:w="12240" w:h="15840"/>
      <w:pgMar w:top="284" w:right="1041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150BB0"/>
    <w:multiLevelType w:val="hybridMultilevel"/>
    <w:tmpl w:val="65CA82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87376">
    <w:abstractNumId w:val="8"/>
  </w:num>
  <w:num w:numId="2" w16cid:durableId="337389259">
    <w:abstractNumId w:val="6"/>
  </w:num>
  <w:num w:numId="3" w16cid:durableId="996887266">
    <w:abstractNumId w:val="5"/>
  </w:num>
  <w:num w:numId="4" w16cid:durableId="1821189635">
    <w:abstractNumId w:val="4"/>
  </w:num>
  <w:num w:numId="5" w16cid:durableId="1189836668">
    <w:abstractNumId w:val="7"/>
  </w:num>
  <w:num w:numId="6" w16cid:durableId="274869683">
    <w:abstractNumId w:val="3"/>
  </w:num>
  <w:num w:numId="7" w16cid:durableId="1485511411">
    <w:abstractNumId w:val="2"/>
  </w:num>
  <w:num w:numId="8" w16cid:durableId="1217013497">
    <w:abstractNumId w:val="1"/>
  </w:num>
  <w:num w:numId="9" w16cid:durableId="1652514231">
    <w:abstractNumId w:val="0"/>
  </w:num>
  <w:num w:numId="10" w16cid:durableId="145098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5DB5"/>
    <w:rsid w:val="00103350"/>
    <w:rsid w:val="0015074B"/>
    <w:rsid w:val="0029639D"/>
    <w:rsid w:val="00326F90"/>
    <w:rsid w:val="00465738"/>
    <w:rsid w:val="0048096C"/>
    <w:rsid w:val="005537A8"/>
    <w:rsid w:val="00565ACA"/>
    <w:rsid w:val="005B2C07"/>
    <w:rsid w:val="00646206"/>
    <w:rsid w:val="00A74B3A"/>
    <w:rsid w:val="00AA1D8D"/>
    <w:rsid w:val="00AA7716"/>
    <w:rsid w:val="00B47730"/>
    <w:rsid w:val="00B65BD2"/>
    <w:rsid w:val="00BC6AE5"/>
    <w:rsid w:val="00CB0664"/>
    <w:rsid w:val="00DE5EFE"/>
    <w:rsid w:val="00F661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E19FF"/>
  <w14:defaultImageDpi w14:val="300"/>
  <w15:docId w15:val="{E6BFA66F-F871-463B-920E-0276D609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204</Words>
  <Characters>1488</Characters>
  <Application>Microsoft Office Word</Application>
  <DocSecurity>0</DocSecurity>
  <Lines>24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Edwina Kim</cp:lastModifiedBy>
  <cp:revision>4</cp:revision>
  <dcterms:created xsi:type="dcterms:W3CDTF">2026-01-30T10:03:00Z</dcterms:created>
  <dcterms:modified xsi:type="dcterms:W3CDTF">2026-02-06T13:43:00Z</dcterms:modified>
  <cp:category/>
</cp:coreProperties>
</file>